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8C" w:rsidRDefault="00BF1D8C">
      <w:pPr>
        <w:spacing w:line="360" w:lineRule="auto"/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</w:pPr>
    </w:p>
    <w:p w:rsidR="00BF1D8C" w:rsidRPr="00BF1D8C" w:rsidRDefault="00BF1D8C">
      <w:pPr>
        <w:spacing w:line="360" w:lineRule="auto"/>
        <w:rPr>
          <w:rFonts w:ascii="Arial" w:eastAsiaTheme="minorEastAsia" w:hAnsi="Arial" w:cs="Arial"/>
          <w:b/>
          <w:noProof/>
          <w:color w:val="000000"/>
          <w:sz w:val="40"/>
          <w:szCs w:val="40"/>
          <w:lang w:eastAsia="pt-BR"/>
        </w:rPr>
      </w:pPr>
      <w:r>
        <w:rPr>
          <w:rFonts w:ascii="Arial" w:eastAsiaTheme="minorEastAsia" w:hAnsi="Arial" w:cs="Arial"/>
          <w:b/>
          <w:noProof/>
          <w:color w:val="000000"/>
          <w:sz w:val="40"/>
          <w:szCs w:val="40"/>
          <w:lang w:eastAsia="pt-BR"/>
        </w:rPr>
        <w:t xml:space="preserve">                              </w:t>
      </w:r>
      <w:r w:rsidRPr="00BF1D8C">
        <w:rPr>
          <w:rFonts w:ascii="Arial" w:eastAsiaTheme="minorEastAsia" w:hAnsi="Arial" w:cs="Arial"/>
          <w:b/>
          <w:noProof/>
          <w:color w:val="000000"/>
          <w:sz w:val="40"/>
          <w:szCs w:val="40"/>
          <w:lang w:eastAsia="pt-BR"/>
        </w:rPr>
        <w:t>ROTEI</w:t>
      </w:r>
      <w:r>
        <w:rPr>
          <w:rFonts w:ascii="Arial" w:eastAsiaTheme="minorEastAsia" w:hAnsi="Arial" w:cs="Arial"/>
          <w:b/>
          <w:noProof/>
          <w:color w:val="000000"/>
          <w:sz w:val="40"/>
          <w:szCs w:val="40"/>
          <w:lang w:eastAsia="pt-BR"/>
        </w:rPr>
        <w:t>RO</w:t>
      </w:r>
    </w:p>
    <w:p w:rsidR="00BF1D8C" w:rsidRDefault="00BF1D8C" w:rsidP="00BF1D8C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pt-BR"/>
        </w:rPr>
      </w:pPr>
    </w:p>
    <w:p w:rsidR="00BF1D8C" w:rsidRDefault="00BF1D8C" w:rsidP="00BF1D8C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noProof/>
          <w:lang w:eastAsia="pt-BR"/>
        </w:rPr>
        <w:drawing>
          <wp:inline distT="0" distB="0" distL="0" distR="0">
            <wp:extent cx="1962150" cy="6858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SECRETARIA MUNICIPAL DE EDUCAÇÃO</w:t>
      </w:r>
    </w:p>
    <w:p w:rsidR="00BF1D8C" w:rsidRDefault="00BF1D8C" w:rsidP="00BF1D8C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BF1D8C" w:rsidRDefault="00BF1D8C" w:rsidP="00BF1D8C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BF1D8C" w:rsidRDefault="00BF1D8C" w:rsidP="00BF1D8C">
      <w:pPr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BF1D8C" w:rsidRDefault="00BF1D8C" w:rsidP="00BF1D8C">
      <w:pPr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BF1D8C" w:rsidRDefault="00BF1D8C" w:rsidP="00BF1D8C">
      <w:pPr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CMEI</w:t>
      </w:r>
      <w:proofErr w:type="gramStart"/>
      <w:r>
        <w:rPr>
          <w:rFonts w:ascii="Arial" w:eastAsia="SimSun" w:hAnsi="Arial" w:cs="Arial"/>
          <w:sz w:val="24"/>
          <w:szCs w:val="24"/>
          <w:lang w:eastAsia="pt-BR"/>
        </w:rPr>
        <w:t xml:space="preserve">  </w:t>
      </w:r>
      <w:proofErr w:type="spellStart"/>
      <w:proofErr w:type="gramEnd"/>
      <w:r>
        <w:rPr>
          <w:rFonts w:ascii="Arial" w:eastAsia="SimSun" w:hAnsi="Arial" w:cs="Arial"/>
          <w:sz w:val="24"/>
          <w:szCs w:val="24"/>
          <w:lang w:eastAsia="pt-BR"/>
        </w:rPr>
        <w:t>CMEI</w:t>
      </w:r>
      <w:proofErr w:type="spellEnd"/>
      <w:r>
        <w:rPr>
          <w:rFonts w:ascii="Arial" w:eastAsia="SimSun" w:hAnsi="Arial" w:cs="Arial"/>
          <w:sz w:val="24"/>
          <w:szCs w:val="24"/>
          <w:lang w:eastAsia="pt-BR"/>
        </w:rPr>
        <w:t xml:space="preserve"> PROFESSOR DELERMO POPPI</w:t>
      </w:r>
    </w:p>
    <w:p w:rsidR="00BF1D8C" w:rsidRDefault="00BF1D8C" w:rsidP="00BF1D8C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2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pt-BR"/>
        </w:rPr>
        <w:t>PROFESSOR:</w:t>
      </w:r>
      <w:proofErr w:type="gramStart"/>
      <w:r>
        <w:rPr>
          <w:rFonts w:ascii="Arial" w:eastAsia="SimSun" w:hAnsi="Arial" w:cs="Arial"/>
          <w:b/>
          <w:bCs/>
          <w:kern w:val="2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SimSun" w:hAnsi="Arial" w:cs="Arial"/>
          <w:b/>
          <w:bCs/>
          <w:kern w:val="2"/>
          <w:sz w:val="24"/>
          <w:szCs w:val="24"/>
          <w:lang w:eastAsia="pt-BR"/>
        </w:rPr>
        <w:t xml:space="preserve">AMANDA DE ASSIS TURMA: INFANTIL III </w:t>
      </w:r>
      <w:r>
        <w:rPr>
          <w:rFonts w:ascii="Arial" w:hAnsi="Arial" w:cs="Arial"/>
          <w:b/>
          <w:sz w:val="24"/>
          <w:szCs w:val="24"/>
        </w:rPr>
        <w:t>CRIANÇAS BEM PEQUENAS (3 ANOS)</w:t>
      </w:r>
    </w:p>
    <w:p w:rsidR="00BF1D8C" w:rsidRDefault="00BF1D8C" w:rsidP="00BF1D8C">
      <w:pPr>
        <w:spacing w:line="360" w:lineRule="auto"/>
        <w:ind w:left="142"/>
        <w:jc w:val="center"/>
        <w:rPr>
          <w:rFonts w:ascii="Arial" w:eastAsia="SimSun" w:hAnsi="Arial" w:cs="Arial"/>
          <w:b/>
          <w:sz w:val="24"/>
          <w:szCs w:val="24"/>
          <w:lang w:val="en-US"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PERÍODO DE REALIZAÇÃO: </w:t>
      </w:r>
      <w:r>
        <w:rPr>
          <w:rFonts w:ascii="Arial" w:eastAsia="SimSun" w:hAnsi="Arial" w:cs="Arial"/>
          <w:b/>
          <w:sz w:val="24"/>
          <w:szCs w:val="24"/>
          <w:lang w:val="en-US" w:eastAsia="pt-BR"/>
        </w:rPr>
        <w:t>15/06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A 26/06</w:t>
      </w:r>
    </w:p>
    <w:tbl>
      <w:tblPr>
        <w:tblStyle w:val="Tabelacomgrade"/>
        <w:tblW w:w="10425" w:type="dxa"/>
        <w:tblInd w:w="-315" w:type="dxa"/>
        <w:tblLook w:val="04A0"/>
      </w:tblPr>
      <w:tblGrid>
        <w:gridCol w:w="2385"/>
        <w:gridCol w:w="8040"/>
      </w:tblGrid>
      <w:tr w:rsidR="00BF1D8C" w:rsidTr="00A47706">
        <w:tc>
          <w:tcPr>
            <w:tcW w:w="2385" w:type="dxa"/>
          </w:tcPr>
          <w:p w:rsidR="00BF1D8C" w:rsidRDefault="00BF1D8C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VÍDEO OU ÁUDIO DO</w:t>
            </w:r>
          </w:p>
          <w:p w:rsidR="00BF1D8C" w:rsidRDefault="00BF1D8C" w:rsidP="00A4770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PROFESSOR</w:t>
            </w:r>
          </w:p>
        </w:tc>
        <w:tc>
          <w:tcPr>
            <w:tcW w:w="8039" w:type="dxa"/>
          </w:tcPr>
          <w:p w:rsidR="00BF1D8C" w:rsidRDefault="00BF1D8C" w:rsidP="00A47706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TODAS AS VEZES QUE O PROFESSOR ENCAMINHAR ATIVIDADES PARA OS FAMILIARES, INICIAR COM SAUDAÇÕES, PARA ACOLHIMENTO DOS PAIS E DAS CRIANÇAS.</w:t>
            </w:r>
          </w:p>
        </w:tc>
      </w:tr>
      <w:tr w:rsidR="00BF1D8C" w:rsidTr="00A47706">
        <w:trPr>
          <w:trHeight w:val="3465"/>
        </w:trPr>
        <w:tc>
          <w:tcPr>
            <w:tcW w:w="2385" w:type="dxa"/>
          </w:tcPr>
          <w:p w:rsidR="00BF1D8C" w:rsidRDefault="00BF1D8C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BF1D8C" w:rsidRDefault="00BF1D8C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039" w:type="dxa"/>
          </w:tcPr>
          <w:p w:rsidR="00BF1D8C" w:rsidRDefault="00BF1D8C" w:rsidP="00A4770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SABERES E CONHECIMENTOS:</w:t>
            </w:r>
          </w:p>
          <w:p w:rsidR="00BF1D8C" w:rsidRDefault="00BF1D8C" w:rsidP="00A4770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Convívio e interação social. </w:t>
            </w:r>
          </w:p>
          <w:p w:rsidR="00BF1D8C" w:rsidRDefault="00BF1D8C" w:rsidP="00BF1D8C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Comunicação verbal e expressão de sentimentos. </w:t>
            </w:r>
          </w:p>
          <w:p w:rsidR="00BF1D8C" w:rsidRDefault="00BF1D8C" w:rsidP="00BF1D8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Oralidade e escuta. </w:t>
            </w:r>
          </w:p>
          <w:p w:rsidR="00BF1D8C" w:rsidRDefault="00BF1D8C" w:rsidP="00BF1D8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Identificação e nomeação de elementos.</w:t>
            </w:r>
          </w:p>
          <w:p w:rsidR="00BF1D8C" w:rsidRDefault="00BF1D8C" w:rsidP="00BF1D8C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Linguagem oral.</w:t>
            </w:r>
          </w:p>
          <w:p w:rsidR="00BF1D8C" w:rsidRDefault="00BF1D8C" w:rsidP="00BF1D8C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Gêneros</w:t>
            </w:r>
            <w:proofErr w:type="gramStart"/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AA109C">
              <w:rPr>
                <w:rFonts w:ascii="Arial" w:hAnsi="Arial"/>
                <w:sz w:val="24"/>
                <w:szCs w:val="24"/>
                <w:lang w:eastAsia="pt-BR"/>
              </w:rPr>
              <w:t>e</w:t>
            </w: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 suportes de textos.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BF1D8C" w:rsidRDefault="00BF1D8C" w:rsidP="00BF1D8C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Organização, comparação, classificação, </w:t>
            </w:r>
            <w:proofErr w:type="spellStart"/>
            <w:r>
              <w:rPr>
                <w:rFonts w:ascii="Arial" w:hAnsi="Arial"/>
                <w:sz w:val="24"/>
                <w:szCs w:val="24"/>
                <w:lang w:eastAsia="pt-BR"/>
              </w:rPr>
              <w:t>sequenciação</w:t>
            </w:r>
            <w:proofErr w:type="spellEnd"/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 e</w:t>
            </w:r>
            <w:r w:rsidRPr="00AA109C">
              <w:rPr>
                <w:rFonts w:ascii="Arial" w:hAnsi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eastAsia="pt-BR"/>
              </w:rPr>
              <w:t>ordenação de diferentes objetos.</w:t>
            </w:r>
          </w:p>
          <w:p w:rsidR="00BF1D8C" w:rsidRDefault="00BF1D8C" w:rsidP="00BF1D8C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Noções espaciais de orientação, direção, proximidade, lateralidade, exterior e interior, lugar e distância.</w:t>
            </w:r>
          </w:p>
          <w:p w:rsidR="00BF1D8C" w:rsidRDefault="00BF1D8C" w:rsidP="00BF1D8C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AA109C">
              <w:rPr>
                <w:rFonts w:ascii="Arial" w:hAnsi="Arial"/>
                <w:sz w:val="24"/>
                <w:szCs w:val="24"/>
                <w:lang w:eastAsia="pt-BR"/>
              </w:rPr>
              <w:t>Suporte materiais, instrumentos e técnicas das Artes Visuais e seus usos.</w:t>
            </w:r>
          </w:p>
          <w:p w:rsidR="00BF1D8C" w:rsidRDefault="00BF1D8C" w:rsidP="00BF1D8C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>Elementos da linguagem visual: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>texturas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, cores, </w:t>
            </w: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>superfícies, volumes, espaços, formas etc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>.</w:t>
            </w:r>
          </w:p>
          <w:p w:rsidR="00BF1D8C" w:rsidRDefault="00BF1D8C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  <w:p w:rsidR="00BF1D8C" w:rsidRDefault="00BF1D8C" w:rsidP="00BF1D8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Propriedades dos objetos: formas tridimensionalidade</w:t>
            </w:r>
          </w:p>
          <w:p w:rsidR="00BF1D8C" w:rsidRDefault="00BF1D8C" w:rsidP="00BF1D8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Classificação</w:t>
            </w:r>
            <w:r>
              <w:rPr>
                <w:rFonts w:ascii="Arial" w:hAnsi="Arial"/>
                <w:sz w:val="24"/>
                <w:szCs w:val="24"/>
                <w:lang w:val="en-US" w:eastAsia="zh-CN"/>
              </w:rPr>
              <w:t xml:space="preserve"> </w:t>
            </w:r>
          </w:p>
          <w:p w:rsidR="00BF1D8C" w:rsidRDefault="00BF1D8C" w:rsidP="00BF1D8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O corpo e seus movimentos. </w:t>
            </w:r>
          </w:p>
          <w:p w:rsidR="00BF1D8C" w:rsidRDefault="00BF1D8C" w:rsidP="00BF1D8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lang w:val="en-US" w:eastAsia="zh-CN"/>
              </w:rPr>
              <w:t>Esquema</w:t>
            </w:r>
            <w:proofErr w:type="spellEnd"/>
            <w:r>
              <w:rPr>
                <w:rFonts w:ascii="Arial" w:hAnsi="Arial"/>
                <w:sz w:val="24"/>
                <w:szCs w:val="24"/>
                <w:lang w:val="en-US" w:eastAsia="zh-CN"/>
              </w:rPr>
              <w:t xml:space="preserve"> corporal.</w:t>
            </w:r>
          </w:p>
          <w:p w:rsidR="00BF1D8C" w:rsidRDefault="00BF1D8C" w:rsidP="00BF1D8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lang w:val="en-US" w:eastAsia="zh-CN"/>
              </w:rPr>
              <w:t>Dança</w:t>
            </w:r>
            <w:proofErr w:type="spellEnd"/>
            <w:r>
              <w:rPr>
                <w:rFonts w:ascii="Arial" w:hAnsi="Arial"/>
                <w:sz w:val="24"/>
                <w:szCs w:val="24"/>
                <w:lang w:val="en-US" w:eastAsia="zh-CN"/>
              </w:rPr>
              <w:t xml:space="preserve">. </w:t>
            </w:r>
          </w:p>
          <w:p w:rsidR="00BF1D8C" w:rsidRDefault="00BF1D8C" w:rsidP="00BF1D8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Imitação como forma de expressão. </w:t>
            </w:r>
          </w:p>
          <w:p w:rsidR="00BF1D8C" w:rsidRDefault="00BF1D8C" w:rsidP="00BF1D8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>Motricidade: equilíbrio, destreza e postura corporal</w:t>
            </w:r>
          </w:p>
        </w:tc>
      </w:tr>
      <w:tr w:rsidR="00BF1D8C" w:rsidTr="00A47706">
        <w:tc>
          <w:tcPr>
            <w:tcW w:w="2385" w:type="dxa"/>
          </w:tcPr>
          <w:p w:rsidR="00BF1D8C" w:rsidRDefault="00BF1D8C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lastRenderedPageBreak/>
              <w:t>PARA QUE</w:t>
            </w:r>
          </w:p>
          <w:p w:rsidR="00BF1D8C" w:rsidRDefault="00BF1D8C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BF1D8C" w:rsidRDefault="00BF1D8C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BF1D8C" w:rsidRDefault="00BF1D8C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BF1D8C" w:rsidRDefault="00BF1D8C" w:rsidP="00A4770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039" w:type="dxa"/>
          </w:tcPr>
          <w:p w:rsidR="00BF1D8C" w:rsidRDefault="00BF1D8C" w:rsidP="00A4770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O EU O OUTRO E NÓS: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 xml:space="preserve"> </w:t>
            </w:r>
          </w:p>
          <w:p w:rsidR="00BF1D8C" w:rsidRDefault="00BF1D8C" w:rsidP="00A47706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proofErr w:type="gramStart"/>
            <w:r>
              <w:rPr>
                <w:rStyle w:val="Forte"/>
                <w:rFonts w:ascii="Arial" w:hAnsi="Arial"/>
                <w:sz w:val="24"/>
                <w:szCs w:val="24"/>
              </w:rPr>
              <w:t>EI02EO02)</w:t>
            </w:r>
            <w:proofErr w:type="gramEnd"/>
            <w:r>
              <w:rPr>
                <w:rStyle w:val="Forte"/>
                <w:rFonts w:ascii="Arial" w:hAnsi="Arial"/>
                <w:sz w:val="24"/>
                <w:szCs w:val="24"/>
              </w:rPr>
              <w:t xml:space="preserve"> Demonstrar imagem positiva de si e confiança em sua capacidade para enfrentar dificuldades e desafios.</w:t>
            </w:r>
          </w:p>
          <w:p w:rsidR="00BF1D8C" w:rsidRDefault="00BF1D8C" w:rsidP="00BF1D8C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Reconhecer sua imagem corporal no espelho ou em fotos.</w:t>
            </w:r>
          </w:p>
          <w:p w:rsidR="00BF1D8C" w:rsidRDefault="00BF1D8C" w:rsidP="00BF1D8C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Brincar com seu corpo por meio de gestos e movimentos.</w:t>
            </w:r>
          </w:p>
          <w:p w:rsidR="00BF1D8C" w:rsidRDefault="00BF1D8C" w:rsidP="00BF1D8C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Perceber características e possibilidades corporais na conquista de objetivos simples.</w:t>
            </w:r>
          </w:p>
          <w:p w:rsidR="00BF1D8C" w:rsidRDefault="00BF1D8C" w:rsidP="00A47706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>(EI02EO03) Compartilhar os objetos e os espaços com crianças da mesma faixa etária e adultos.</w:t>
            </w:r>
          </w:p>
          <w:p w:rsidR="00BF1D8C" w:rsidRDefault="00BF1D8C" w:rsidP="00BF1D8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>Compartilhar brinquedos em suas atividades de exploração, investigações ou de faz de conta.</w:t>
            </w:r>
          </w:p>
          <w:p w:rsidR="00BF1D8C" w:rsidRDefault="00BF1D8C" w:rsidP="00BF1D8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Participar de situações de interações e brincadeiras agindo de forma solidária e colaborativa</w:t>
            </w:r>
          </w:p>
          <w:p w:rsidR="00BF1D8C" w:rsidRDefault="00BF1D8C" w:rsidP="00BF1D8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Compartilhar objetos e espaços com crianças e adultos manifestando curiosidade e autonomia.</w:t>
            </w:r>
          </w:p>
          <w:p w:rsidR="00BF1D8C" w:rsidRDefault="00BF1D8C" w:rsidP="00A47706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>(EI02EO04) Comunicar-se com os colegas e os adultos, buscando compreendê-los e fazendo-se compreender.</w:t>
            </w:r>
          </w:p>
          <w:p w:rsidR="00BF1D8C" w:rsidRDefault="00BF1D8C" w:rsidP="00BF1D8C">
            <w:pPr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Expressar e nomear sensações, sentimentos, desejos e ideias que vivência e observa no outro por meio de diferentes linguagens.</w:t>
            </w:r>
          </w:p>
          <w:p w:rsidR="00BF1D8C" w:rsidRDefault="00BF1D8C" w:rsidP="00BF1D8C">
            <w:pPr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Expressar suas ideias, sentimentos e emoções por meio da dança, da música ou da arte.</w:t>
            </w:r>
          </w:p>
          <w:p w:rsidR="00BF1D8C" w:rsidRDefault="00BF1D8C" w:rsidP="00BF1D8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hAnsi="Arial"/>
                <w:sz w:val="24"/>
                <w:szCs w:val="24"/>
              </w:rPr>
              <w:t>Construir, vivenciar e respeitar normas e combinados de convívio social em brincadeiras e jogos e na organização e utilização de espaços da instituição.</w:t>
            </w:r>
          </w:p>
          <w:p w:rsidR="00BF1D8C" w:rsidRDefault="00BF1D8C" w:rsidP="00A4770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CORPO, GESTOS E MOVIMENTOS</w:t>
            </w:r>
          </w:p>
          <w:p w:rsidR="00BF1D8C" w:rsidRPr="00AA109C" w:rsidRDefault="00BF1D8C" w:rsidP="00A47706">
            <w:pPr>
              <w:jc w:val="both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(EI02CG03) Explorar formas de deslocamento no espaço (pular, saltar, dançar), combinando movimentos e seguindo orientações. </w:t>
            </w:r>
          </w:p>
          <w:p w:rsidR="00BF1D8C" w:rsidRPr="00AA109C" w:rsidRDefault="00BF1D8C" w:rsidP="00A47706">
            <w:pPr>
              <w:jc w:val="both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  <w:p w:rsidR="00BF1D8C" w:rsidRPr="00AA109C" w:rsidRDefault="00BF1D8C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● Explorar o espaço ao seu redor fazendo movimentos como: correr, lançar, galopar, pendurar-se, pular, saltar, rolar, arremessar, engatinhar </w:t>
            </w: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lastRenderedPageBreak/>
              <w:t xml:space="preserve">e dançar livremente ou de acordo com comandos dados em brincadeiras e jogos. </w:t>
            </w:r>
          </w:p>
          <w:p w:rsidR="00BF1D8C" w:rsidRPr="00AA109C" w:rsidRDefault="00BF1D8C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>● Deslocar-se em ambientes livres ou passando por obstáculos que permitam pular, engatinhar, correr, levantar, subir, descer, dentre outras possibilidades.</w:t>
            </w:r>
          </w:p>
          <w:p w:rsidR="00BF1D8C" w:rsidRDefault="00BF1D8C" w:rsidP="00A47706">
            <w:pPr>
              <w:jc w:val="both"/>
              <w:rPr>
                <w:sz w:val="21"/>
                <w:szCs w:val="21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 ● Deslocar-se de diferentes modos: andando de frente, de costas, correndo, agachando, rolando, saltando, rastejando e etc. </w:t>
            </w:r>
          </w:p>
          <w:p w:rsidR="00BF1D8C" w:rsidRDefault="00BF1D8C" w:rsidP="00A47706">
            <w:pPr>
              <w:jc w:val="both"/>
              <w:rPr>
                <w:sz w:val="21"/>
                <w:szCs w:val="21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 ● Deslocar-se de acordo com ritmos musicais: rápido ou lento. </w:t>
            </w:r>
          </w:p>
          <w:p w:rsidR="00BF1D8C" w:rsidRPr="00AA109C" w:rsidRDefault="00BF1D8C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>● Dançar, executando movimentos variados</w:t>
            </w:r>
          </w:p>
          <w:p w:rsidR="00BF1D8C" w:rsidRDefault="00BF1D8C" w:rsidP="00A47706">
            <w:pPr>
              <w:jc w:val="both"/>
              <w:rPr>
                <w:sz w:val="21"/>
                <w:szCs w:val="21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>. ● Vivenciar jogos de imitação e mímica.</w:t>
            </w:r>
          </w:p>
          <w:p w:rsidR="00BF1D8C" w:rsidRDefault="00BF1D8C" w:rsidP="00A47706">
            <w:pPr>
              <w:jc w:val="both"/>
              <w:rPr>
                <w:sz w:val="21"/>
                <w:szCs w:val="21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 ● Vivenciar brincadeiras e jogos corporais como, roda, amarelinha e outros. </w:t>
            </w:r>
          </w:p>
          <w:p w:rsidR="00BF1D8C" w:rsidRDefault="00BF1D8C" w:rsidP="00A47706">
            <w:pPr>
              <w:pStyle w:val="PargrafodaLista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  <w:p w:rsidR="00BF1D8C" w:rsidRDefault="00BF1D8C" w:rsidP="00A4770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TRAÇOS, SONS, CORES E FORMAS</w:t>
            </w:r>
          </w:p>
          <w:p w:rsidR="00BF1D8C" w:rsidRPr="00AA109C" w:rsidRDefault="00BF1D8C" w:rsidP="00A47706">
            <w:pPr>
              <w:jc w:val="both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(EI02TS02) Utilizar materiais variados com possibilidades de manipulação (argila, massa de modelar), explorando cores, texturas, superfícies, planos, formas e volumes ao criar objetos tridimensionais.</w:t>
            </w:r>
          </w:p>
          <w:p w:rsidR="00BF1D8C" w:rsidRDefault="00BF1D8C" w:rsidP="00A47706">
            <w:pPr>
              <w:jc w:val="both"/>
              <w:rPr>
                <w:sz w:val="21"/>
                <w:szCs w:val="21"/>
              </w:rPr>
            </w:pPr>
            <w:r w:rsidRPr="00AA109C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BF1D8C" w:rsidRPr="00AA109C" w:rsidRDefault="00BF1D8C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● Manipular diversos materiais das Artes Visuais e plásticas explorando os cinco sentidos. </w:t>
            </w:r>
          </w:p>
          <w:p w:rsidR="00BF1D8C" w:rsidRPr="00AA109C" w:rsidRDefault="00BF1D8C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● Manipular materiais de diferentes texturas: lisas, ásperas, macias e outras. </w:t>
            </w:r>
          </w:p>
          <w:p w:rsidR="00BF1D8C" w:rsidRPr="00AA109C" w:rsidRDefault="00BF1D8C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● Observar e manipular objetos e identificar características variadas como: cor, textura, tamanho, forma, odor, temperatura, utilidade, entre outros </w:t>
            </w:r>
            <w:proofErr w:type="gramStart"/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>classificando-os</w:t>
            </w:r>
            <w:proofErr w:type="gramEnd"/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. </w:t>
            </w:r>
          </w:p>
          <w:p w:rsidR="00BF1D8C" w:rsidRPr="00AA109C" w:rsidRDefault="00BF1D8C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● Explorar formas variadas dos objetos para perceber as características das mesmas.  </w:t>
            </w:r>
          </w:p>
          <w:p w:rsidR="00BF1D8C" w:rsidRPr="00AA109C" w:rsidRDefault="00BF1D8C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● Experimentar possibilidades de representação visual tridimensional, utilizando materiais diversos: caixas, embalagens, tecidos, tampinhas, massa de modelar, argila e outros. </w:t>
            </w:r>
          </w:p>
          <w:p w:rsidR="00BF1D8C" w:rsidRPr="00AA109C" w:rsidRDefault="00BF1D8C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● Criar produtos com massa de modelar ou argila a partir de seu próprio repertório, explorando diferentes elementos, como: forma, volume, textura etc. </w:t>
            </w:r>
          </w:p>
          <w:p w:rsidR="00BF1D8C" w:rsidRPr="00AA109C" w:rsidRDefault="00BF1D8C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● Explorar e aprofundar suas descobertas em relação a procedimentos necessários para modelar e suas diferentes possibilidades de manuseio a partir de sua intencionalidade. </w:t>
            </w:r>
          </w:p>
          <w:p w:rsidR="00BF1D8C" w:rsidRPr="00AA109C" w:rsidRDefault="00BF1D8C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● Experimentar e explorar superfícies tridimensionais com texturas diversas: pedrinhas, sementes, algodão, argila e outros. </w:t>
            </w:r>
          </w:p>
          <w:p w:rsidR="00BF1D8C" w:rsidRPr="00AA109C" w:rsidRDefault="00BF1D8C" w:rsidP="00A47706">
            <w:pPr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t xml:space="preserve">● Manipular jogos de encaixe e de construção, explorando cores, formas </w:t>
            </w:r>
            <w:r w:rsidRPr="00AA109C">
              <w:rPr>
                <w:rFonts w:ascii="Arial" w:hAnsi="Arial"/>
                <w:sz w:val="24"/>
                <w:szCs w:val="24"/>
                <w:lang w:eastAsia="zh-CN"/>
              </w:rPr>
              <w:lastRenderedPageBreak/>
              <w:t xml:space="preserve">e texturas, planos e volumes. </w:t>
            </w:r>
          </w:p>
          <w:p w:rsidR="00BF1D8C" w:rsidRDefault="00BF1D8C" w:rsidP="00A4770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CAMPO DE EXPERIÊNCIA: ESCUTA,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FALA,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PENSAMENTO E IMAGINAÇÃO.</w:t>
            </w:r>
          </w:p>
          <w:p w:rsidR="00BF1D8C" w:rsidRDefault="00BF1D8C" w:rsidP="00A47706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 xml:space="preserve">(EI02EF04) Formular e responder perguntas sobre fatos da história narrada, identificando cenários, personagens e principais acontecimentos. </w:t>
            </w:r>
          </w:p>
          <w:p w:rsidR="00BF1D8C" w:rsidRDefault="00BF1D8C" w:rsidP="00A47706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>
              <w:rPr>
                <w:rStyle w:val="Forte"/>
                <w:rFonts w:ascii="Arial" w:hAnsi="Arial"/>
                <w:sz w:val="24"/>
                <w:szCs w:val="24"/>
              </w:rPr>
              <w:t xml:space="preserve">● Identificar características dos personagens das histórias para incrementar cenários e adereços em suas brincadeiras de faz de conta </w:t>
            </w:r>
          </w:p>
          <w:p w:rsidR="00BF1D8C" w:rsidRDefault="00BF1D8C" w:rsidP="00A47706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● Brincar de imitar personagens das histórias ouvidas. </w:t>
            </w:r>
          </w:p>
          <w:p w:rsidR="00BF1D8C" w:rsidRDefault="00BF1D8C" w:rsidP="00A47706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● Ordenar partes do texto segundo a </w:t>
            </w:r>
            <w:proofErr w:type="spellStart"/>
            <w:r>
              <w:rPr>
                <w:rFonts w:ascii="Arial" w:hAnsi="Arial"/>
                <w:sz w:val="24"/>
                <w:szCs w:val="24"/>
                <w:lang w:eastAsia="pt-BR"/>
              </w:rPr>
              <w:t>sequência</w:t>
            </w:r>
            <w:proofErr w:type="spellEnd"/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 da história apoiado por ilustrações.</w:t>
            </w:r>
          </w:p>
          <w:p w:rsidR="00BF1D8C" w:rsidRDefault="00BF1D8C" w:rsidP="00A47706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● Responder a questionamentos sobre as histórias narradas.</w:t>
            </w:r>
          </w:p>
          <w:p w:rsidR="00BF1D8C" w:rsidRDefault="00BF1D8C" w:rsidP="00BF1D8C">
            <w:pPr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Manusear e explorar diferentes portadores textuais como: livros, revistas, jornais, cartazes, listas telefônicas, cadernos de receitas, bulas e outros.</w:t>
            </w:r>
          </w:p>
          <w:p w:rsidR="00BF1D8C" w:rsidRDefault="00BF1D8C" w:rsidP="00A4770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  <w:p w:rsidR="00BF1D8C" w:rsidRDefault="00BF1D8C" w:rsidP="00A4770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CAMPO DE EXPERIÊNCIA: ESPAÇO, TEMPOS, QUANTIDADES, RELAÇÕES E TRANSFORMAÇÕES:</w:t>
            </w:r>
          </w:p>
          <w:p w:rsidR="00BF1D8C" w:rsidRDefault="00BF1D8C" w:rsidP="00A47706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lang w:eastAsia="pt-B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pt-BR"/>
              </w:rPr>
              <w:t>(EI02ET02) Observar, relatar e descrever incidentes do cotidiano e fenômenos naturais (luz solar, vento, chuva etc.).</w:t>
            </w:r>
          </w:p>
          <w:p w:rsidR="00BF1D8C" w:rsidRDefault="00BF1D8C" w:rsidP="00A47706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● Fazer observações e descobrir diferentes elementos e fenômenos da natureza, como: luz solar, chuva, vento, dunas, lagoas, entre outros. </w:t>
            </w:r>
          </w:p>
          <w:p w:rsidR="00BF1D8C" w:rsidRDefault="00BF1D8C" w:rsidP="00A47706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● Fazer observações e descobrir diferentes elementos e fenômenos da natureza, como: luz solar, chuva, vento, dunas, lagoas, entre outros. </w:t>
            </w:r>
          </w:p>
          <w:p w:rsidR="00BF1D8C" w:rsidRDefault="00BF1D8C" w:rsidP="00A47706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● Explorar os quatro elementos: terra, fogo, ar e água, de várias formas. </w:t>
            </w:r>
          </w:p>
          <w:p w:rsidR="00BF1D8C" w:rsidRDefault="00BF1D8C" w:rsidP="00A47706">
            <w:pPr>
              <w:jc w:val="both"/>
              <w:rPr>
                <w:rFonts w:ascii="Arial" w:eastAsia="Times New Roman" w:hAnsi="Arial" w:cs="Arial"/>
                <w:b/>
                <w:bCs/>
                <w:sz w:val="21"/>
                <w:lang w:eastAsia="pt-B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pt-BR"/>
              </w:rPr>
              <w:t>(EI02ET04) Identificar relações espaciais (dentro e fora, em cima, embaixo, acima, abaixo, entre e do lado) e temporais (antes, durante e depois).</w:t>
            </w:r>
          </w:p>
          <w:p w:rsidR="00BF1D8C" w:rsidRDefault="00BF1D8C" w:rsidP="00BF1D8C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Conhecer os diferentes espaços da escola por meio de explorações que promovam a identificação de relações espaciais.</w:t>
            </w:r>
          </w:p>
          <w:p w:rsidR="00BF1D8C" w:rsidRDefault="00BF1D8C" w:rsidP="00A47706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</w:p>
          <w:p w:rsidR="00BF1D8C" w:rsidRDefault="00BF1D8C" w:rsidP="00BF1D8C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Explorar o espaço escolar e do entorno, identificando a localização de seus elementos.</w:t>
            </w:r>
          </w:p>
          <w:p w:rsidR="00BF1D8C" w:rsidRDefault="00BF1D8C" w:rsidP="00BF1D8C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Realizar circuitos subindo, descendo, andando para frente e para trás, dentre outros.</w:t>
            </w:r>
          </w:p>
          <w:p w:rsidR="00BF1D8C" w:rsidRDefault="00BF1D8C" w:rsidP="00BF1D8C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Encontrar objetos ou brinquedos desejados nas situações de brincadeiras ou a partir de orientações </w:t>
            </w:r>
            <w:proofErr w:type="gramStart"/>
            <w:r>
              <w:rPr>
                <w:rFonts w:ascii="Arial" w:hAnsi="Arial"/>
                <w:sz w:val="24"/>
                <w:szCs w:val="24"/>
                <w:lang w:eastAsia="pt-BR"/>
              </w:rPr>
              <w:t>do(</w:t>
            </w:r>
            <w:proofErr w:type="gramEnd"/>
            <w:r>
              <w:rPr>
                <w:rFonts w:ascii="Arial" w:hAnsi="Arial"/>
                <w:sz w:val="24"/>
                <w:szCs w:val="24"/>
                <w:lang w:eastAsia="pt-BR"/>
              </w:rPr>
              <w:t>a) professor(a) sobre a sua localização.</w:t>
            </w:r>
          </w:p>
          <w:p w:rsidR="00BF1D8C" w:rsidRDefault="00BF1D8C" w:rsidP="00BF1D8C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 xml:space="preserve">Compreender e realizar comandos: dentro, fora, em cima, embaixo, </w:t>
            </w:r>
            <w:r>
              <w:rPr>
                <w:rFonts w:ascii="Arial" w:hAnsi="Arial"/>
                <w:sz w:val="24"/>
                <w:szCs w:val="24"/>
                <w:lang w:eastAsia="pt-BR"/>
              </w:rPr>
              <w:lastRenderedPageBreak/>
              <w:t>ao lado, à frente, atrás, etc., identificando essas posições no espaço.</w:t>
            </w:r>
          </w:p>
        </w:tc>
      </w:tr>
      <w:tr w:rsidR="00BF1D8C" w:rsidTr="00A47706">
        <w:tc>
          <w:tcPr>
            <w:tcW w:w="2385" w:type="dxa"/>
          </w:tcPr>
          <w:p w:rsidR="00BF1D8C" w:rsidRDefault="00BF1D8C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lastRenderedPageBreak/>
              <w:t>COMO VAMOS</w:t>
            </w:r>
          </w:p>
          <w:p w:rsidR="00BF1D8C" w:rsidRDefault="00BF1D8C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BF1D8C" w:rsidRDefault="00BF1D8C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BF1D8C" w:rsidRDefault="00BF1D8C" w:rsidP="00A4770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BF1D8C" w:rsidRPr="00AA109C" w:rsidRDefault="00BF1D8C" w:rsidP="00A4770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39" w:type="dxa"/>
          </w:tcPr>
          <w:p w:rsidR="00BF1D8C" w:rsidRDefault="00BF1D8C" w:rsidP="00A4770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OBS: PROFESSOR ESTE ESPAÇO FOI DESTINADO PARA A REALIZAÇÃO DO SEU PLANEJAMENTO (ATIVIDADES) QUE SERÃO ENCAMINHADAS PARA OS PAIS. LEMBRANDO QUE AS MESMAS DEVEM SER CLARAS, SIMPLES E DE FÁCIL ENTENDIMENTO. VALE MENCIONAR QUE AS MÚSICAS DEVEM SER ENCAMINHADAS, INDEPENDENTE DAS ATIVIDADES ELABORADAS PARA O DIA.</w:t>
            </w:r>
          </w:p>
        </w:tc>
      </w:tr>
    </w:tbl>
    <w:p w:rsidR="00BF1D8C" w:rsidRDefault="00BF1D8C" w:rsidP="00BF1D8C">
      <w:pPr>
        <w:rPr>
          <w:rFonts w:ascii="Arial" w:hAnsi="Arial" w:cs="Arial"/>
          <w:sz w:val="24"/>
          <w:szCs w:val="24"/>
        </w:rPr>
      </w:pPr>
    </w:p>
    <w:p w:rsidR="00BF1D8C" w:rsidRDefault="00BF1D8C" w:rsidP="00BF1D8C">
      <w:pPr>
        <w:rPr>
          <w:rFonts w:ascii="Arial" w:hAnsi="Arial" w:cs="Arial"/>
          <w:sz w:val="24"/>
          <w:szCs w:val="24"/>
        </w:rPr>
      </w:pPr>
    </w:p>
    <w:p w:rsidR="00BF1D8C" w:rsidRDefault="00BF1D8C" w:rsidP="00BF1D8C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RELEMBRANDO…</w:t>
      </w:r>
    </w:p>
    <w:tbl>
      <w:tblPr>
        <w:tblStyle w:val="Tabelacomgrade"/>
        <w:tblW w:w="9870" w:type="dxa"/>
        <w:tblInd w:w="-285" w:type="dxa"/>
        <w:tblLook w:val="04A0"/>
      </w:tblPr>
      <w:tblGrid>
        <w:gridCol w:w="2145"/>
        <w:gridCol w:w="1770"/>
        <w:gridCol w:w="2100"/>
        <w:gridCol w:w="1814"/>
        <w:gridCol w:w="2041"/>
      </w:tblGrid>
      <w:tr w:rsidR="00BF1D8C" w:rsidTr="00A47706">
        <w:tc>
          <w:tcPr>
            <w:tcW w:w="2145" w:type="dxa"/>
          </w:tcPr>
          <w:p w:rsidR="00BF1D8C" w:rsidRDefault="00BF1D8C" w:rsidP="00A47706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SEGUNDA</w:t>
            </w:r>
          </w:p>
        </w:tc>
        <w:tc>
          <w:tcPr>
            <w:tcW w:w="1770" w:type="dxa"/>
          </w:tcPr>
          <w:p w:rsidR="00BF1D8C" w:rsidRDefault="00BF1D8C" w:rsidP="00A47706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TERÇA</w:t>
            </w:r>
          </w:p>
        </w:tc>
        <w:tc>
          <w:tcPr>
            <w:tcW w:w="2100" w:type="dxa"/>
          </w:tcPr>
          <w:p w:rsidR="00BF1D8C" w:rsidRDefault="00BF1D8C" w:rsidP="00A47706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QUARTA</w:t>
            </w:r>
          </w:p>
        </w:tc>
        <w:tc>
          <w:tcPr>
            <w:tcW w:w="1814" w:type="dxa"/>
          </w:tcPr>
          <w:p w:rsidR="00BF1D8C" w:rsidRDefault="00BF1D8C" w:rsidP="00A47706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QUINTA</w:t>
            </w:r>
          </w:p>
        </w:tc>
        <w:tc>
          <w:tcPr>
            <w:tcW w:w="2041" w:type="dxa"/>
          </w:tcPr>
          <w:p w:rsidR="00BF1D8C" w:rsidRDefault="00BF1D8C" w:rsidP="00A47706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SEXTA</w:t>
            </w:r>
          </w:p>
        </w:tc>
      </w:tr>
      <w:tr w:rsidR="00BF1D8C" w:rsidTr="00A47706">
        <w:trPr>
          <w:trHeight w:val="1633"/>
        </w:trPr>
        <w:tc>
          <w:tcPr>
            <w:tcW w:w="2145" w:type="dxa"/>
          </w:tcPr>
          <w:p w:rsidR="00BF1D8C" w:rsidRDefault="00BF1D8C" w:rsidP="00A477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ATIVIDADES DE</w:t>
            </w:r>
          </w:p>
          <w:p w:rsidR="00BF1D8C" w:rsidRDefault="00BF1D8C" w:rsidP="00A477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JOGOS E</w:t>
            </w:r>
          </w:p>
          <w:p w:rsidR="00BF1D8C" w:rsidRDefault="00BF1D8C" w:rsidP="00A477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BRINCADEIRAS</w:t>
            </w:r>
          </w:p>
          <w:p w:rsidR="00BF1D8C" w:rsidRDefault="00BF1D8C" w:rsidP="00A47706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</w:tcPr>
          <w:p w:rsidR="00BF1D8C" w:rsidRDefault="00BF1D8C" w:rsidP="00A47706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HIST. DE LITERATURA INFANTIL ATIVIDADE IMPRESSA</w:t>
            </w:r>
          </w:p>
        </w:tc>
        <w:tc>
          <w:tcPr>
            <w:tcW w:w="2100" w:type="dxa"/>
          </w:tcPr>
          <w:p w:rsidR="00BF1D8C" w:rsidRDefault="00BF1D8C" w:rsidP="00A477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ATIVIDADES DE</w:t>
            </w:r>
          </w:p>
          <w:p w:rsidR="00BF1D8C" w:rsidRDefault="00BF1D8C" w:rsidP="00A477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JOGOS E</w:t>
            </w:r>
          </w:p>
          <w:p w:rsidR="00BF1D8C" w:rsidRDefault="00BF1D8C" w:rsidP="00A477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BRINCADEIRAS</w:t>
            </w:r>
          </w:p>
          <w:p w:rsidR="00BF1D8C" w:rsidRDefault="00BF1D8C" w:rsidP="00A47706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</w:tcPr>
          <w:p w:rsidR="00BF1D8C" w:rsidRDefault="00BF1D8C" w:rsidP="00A47706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HIST. DE LITERATURA INFANTIL ATIVIDADE IMPRESSA</w:t>
            </w:r>
          </w:p>
        </w:tc>
        <w:tc>
          <w:tcPr>
            <w:tcW w:w="2041" w:type="dxa"/>
          </w:tcPr>
          <w:p w:rsidR="00BF1D8C" w:rsidRDefault="00BF1D8C" w:rsidP="00A477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ATIVIDADES DE</w:t>
            </w:r>
          </w:p>
          <w:p w:rsidR="00BF1D8C" w:rsidRDefault="00BF1D8C" w:rsidP="00A477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JOGOS E</w:t>
            </w:r>
          </w:p>
          <w:p w:rsidR="00BF1D8C" w:rsidRDefault="00BF1D8C" w:rsidP="00A477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sz w:val="24"/>
                <w:szCs w:val="24"/>
                <w:lang w:eastAsia="pt-BR"/>
              </w:rPr>
              <w:t>BRINCADEIRAS</w:t>
            </w:r>
          </w:p>
          <w:p w:rsidR="00BF1D8C" w:rsidRDefault="00BF1D8C" w:rsidP="00A47706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BF1D8C" w:rsidRDefault="00BF1D8C">
      <w:pPr>
        <w:spacing w:line="360" w:lineRule="auto"/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</w:pPr>
    </w:p>
    <w:p w:rsidR="00BF1D8C" w:rsidRDefault="00BF1D8C">
      <w:pPr>
        <w:spacing w:line="360" w:lineRule="auto"/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</w:pPr>
    </w:p>
    <w:p w:rsidR="00011E44" w:rsidRDefault="002E4C19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SECRETARIA MUNICIPAL DE EDUCAÇÃO</w:t>
      </w:r>
    </w:p>
    <w:p w:rsidR="00011E44" w:rsidRDefault="002E4C19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011E44" w:rsidRDefault="002E4C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011E44" w:rsidRDefault="00011E4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011E44" w:rsidRDefault="002E4C19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011E44" w:rsidRDefault="002E4C19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CMEI PROFESSOR DELERMO POPPI</w:t>
      </w:r>
    </w:p>
    <w:p w:rsidR="00011E44" w:rsidRDefault="002E4C19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PROFESSOR: AMANDA DA SILVA DE ASSIS </w:t>
      </w:r>
    </w:p>
    <w:p w:rsidR="00011E44" w:rsidRDefault="002E4C19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III </w:t>
      </w:r>
      <w:r>
        <w:rPr>
          <w:rFonts w:ascii="Arial" w:hAnsi="Arial" w:cs="Arial"/>
          <w:b/>
          <w:sz w:val="24"/>
          <w:szCs w:val="24"/>
        </w:rPr>
        <w:t>CRIANÇAS BEM PEQUENAS (</w:t>
      </w: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ANOS)</w:t>
      </w:r>
    </w:p>
    <w:p w:rsidR="00011E44" w:rsidRDefault="002E4C19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      </w:t>
      </w:r>
    </w:p>
    <w:p w:rsidR="00011E44" w:rsidRDefault="002E4C19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       PERÍODO DE REALIZAÇÃO: 15 A 19 DE JUNHO </w:t>
      </w:r>
    </w:p>
    <w:tbl>
      <w:tblPr>
        <w:tblStyle w:val="Tabelacomgrade"/>
        <w:tblW w:w="9073" w:type="dxa"/>
        <w:tblInd w:w="-289" w:type="dxa"/>
        <w:tblLook w:val="04A0"/>
      </w:tblPr>
      <w:tblGrid>
        <w:gridCol w:w="2327"/>
        <w:gridCol w:w="6746"/>
      </w:tblGrid>
      <w:tr w:rsidR="00011E44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SEGUNDA-FEIRA – DIA 15 /06 /2020</w:t>
            </w:r>
          </w:p>
          <w:p w:rsidR="00011E44" w:rsidRDefault="002E4C19">
            <w:pPr>
              <w:spacing w:line="36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ATIVIDADE: Musicalização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– Elefantinho colorido                 </w:t>
            </w:r>
          </w:p>
          <w:p w:rsidR="00011E44" w:rsidRDefault="002E4C19">
            <w:pPr>
              <w:spacing w:line="360" w:lineRule="auto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ATIVIDADE:</w:t>
            </w:r>
            <w:proofErr w:type="gramStart"/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proofErr w:type="gramEnd"/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Encontre os objetos nas cores que o elefante colorido pedir.      </w:t>
            </w:r>
          </w:p>
        </w:tc>
      </w:tr>
      <w:tr w:rsidR="00011E44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lastRenderedPageBreak/>
              <w:t>O QUE VOCÊ VAI</w:t>
            </w:r>
          </w:p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tabs>
                <w:tab w:val="left" w:pos="420"/>
              </w:tabs>
              <w:spacing w:after="0" w:line="360" w:lineRule="auto"/>
              <w:ind w:left="420"/>
              <w:rPr>
                <w:rFonts w:ascii="Arial" w:hAnsi="Arial" w:cs="Arial"/>
                <w:sz w:val="21"/>
                <w:szCs w:val="21"/>
                <w:shd w:val="clear" w:color="auto" w:fill="FFFFFF"/>
                <w:lang w:eastAsia="pt-BR"/>
              </w:rPr>
            </w:pPr>
            <w:r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  <w:lang w:eastAsia="pt-BR"/>
              </w:rPr>
              <w:t xml:space="preserve"> </w:t>
            </w:r>
          </w:p>
          <w:p w:rsidR="00011E44" w:rsidRDefault="00011E44">
            <w:pPr>
              <w:tabs>
                <w:tab w:val="left" w:pos="420"/>
              </w:tabs>
              <w:spacing w:after="0" w:line="360" w:lineRule="auto"/>
              <w:ind w:left="420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011E44" w:rsidRDefault="002E4C19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Organização, comparação, classificação,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sequenciação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e ordenação de diferentes objetos. </w:t>
            </w:r>
          </w:p>
          <w:p w:rsidR="00011E44" w:rsidRDefault="002E4C19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Elementos da linguagem visual: texturas, cores, superfícies, volumes, espaços, formas etc.</w:t>
            </w:r>
          </w:p>
        </w:tc>
      </w:tr>
      <w:tr w:rsidR="00011E44">
        <w:trPr>
          <w:trHeight w:val="170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011E44" w:rsidRDefault="002E4C1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011E44" w:rsidRDefault="002E4C19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DOS?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spacing w:line="256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CAMPO DE EXPERIÊNCIA: TRAÇOS, SONS, CORES E FORMAS</w:t>
            </w:r>
          </w:p>
          <w:p w:rsidR="00011E44" w:rsidRDefault="002E4C19">
            <w:pPr>
              <w:spacing w:line="256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● Observar e manipular objetos e identificar características variadas como: cor, textura, tamanho, forma, odor, temperatura, utilidade, entre outros 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classificando-os</w:t>
            </w:r>
            <w:proofErr w:type="gramEnd"/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. </w:t>
            </w:r>
          </w:p>
          <w:p w:rsidR="00011E44" w:rsidRDefault="002E4C19">
            <w:pPr>
              <w:spacing w:line="256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CAMPO DE EXPERIÊNCIA: ESPAÇO, TEMPOS, QUANTIDADES, RELAÇÕES E TRANSFORMAÇÕES:</w:t>
            </w:r>
          </w:p>
          <w:p w:rsidR="00011E44" w:rsidRDefault="002E4C19">
            <w:pPr>
              <w:numPr>
                <w:ilvl w:val="0"/>
                <w:numId w:val="2"/>
              </w:numPr>
              <w:tabs>
                <w:tab w:val="clear" w:pos="420"/>
              </w:tabs>
              <w:spacing w:line="256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Encontrar objetos ou brinquedos desejados nas situações de brincadeiras ou a partir de orientações 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do(</w:t>
            </w:r>
            <w:proofErr w:type="gramEnd"/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a) professor(a) sobre a sua localização.</w:t>
            </w:r>
          </w:p>
        </w:tc>
      </w:tr>
      <w:tr w:rsidR="00011E44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011E44" w:rsidRDefault="0001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011E44" w:rsidRDefault="00011E4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lang w:eastAsia="zh-CN"/>
              </w:rPr>
              <w:t>Para essa atividade as crianças deverão assistir o vídeo que a professora vai postar no grupo e o familiar que estiver acompanhando a brincadeira</w:t>
            </w:r>
            <w:proofErr w:type="gramStart"/>
            <w:r>
              <w:rPr>
                <w:rFonts w:ascii="Arial" w:eastAsiaTheme="minorEastAsia" w:hAnsi="Arial" w:cs="Arial"/>
                <w:b/>
                <w:color w:val="000000"/>
                <w:lang w:eastAsia="zh-CN"/>
              </w:rPr>
              <w:t xml:space="preserve">  </w:t>
            </w:r>
            <w:proofErr w:type="gramEnd"/>
            <w:r>
              <w:rPr>
                <w:rFonts w:ascii="Arial" w:eastAsiaTheme="minorEastAsia" w:hAnsi="Arial" w:cs="Arial"/>
                <w:b/>
                <w:color w:val="000000"/>
                <w:lang w:eastAsia="zh-CN"/>
              </w:rPr>
              <w:t xml:space="preserve">deverá ajudar a criança a encontrar os objetos nas cores que o elefante colorido pedir. </w:t>
            </w:r>
          </w:p>
          <w:p w:rsidR="00011E44" w:rsidRDefault="00011E4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011E44" w:rsidRDefault="00011E44"/>
    <w:p w:rsidR="00011E44" w:rsidRDefault="00011E44"/>
    <w:tbl>
      <w:tblPr>
        <w:tblStyle w:val="Tabelacomgrade"/>
        <w:tblW w:w="8500" w:type="dxa"/>
        <w:tblInd w:w="142" w:type="dxa"/>
        <w:tblLook w:val="04A0"/>
      </w:tblPr>
      <w:tblGrid>
        <w:gridCol w:w="1896"/>
        <w:gridCol w:w="6604"/>
      </w:tblGrid>
      <w:tr w:rsidR="00011E44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011E44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011E44" w:rsidRDefault="002E4C19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TERÇA-FEIRA DIA 16/06/2020</w:t>
            </w:r>
          </w:p>
          <w:p w:rsidR="00011E44" w:rsidRDefault="002E4C19">
            <w:pPr>
              <w:spacing w:line="36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ATIVIDADE:</w:t>
            </w:r>
            <w:proofErr w:type="gramStart"/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proofErr w:type="gramEnd"/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Cantando com a MARIANA os números </w:t>
            </w:r>
          </w:p>
          <w:p w:rsidR="00011E44" w:rsidRDefault="002E4C19">
            <w:pPr>
              <w:spacing w:line="360" w:lineRule="auto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ATIVIDADE:</w:t>
            </w:r>
            <w:proofErr w:type="gramStart"/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proofErr w:type="gramEnd"/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Caça números                   </w:t>
            </w:r>
          </w:p>
          <w:p w:rsidR="00011E44" w:rsidRDefault="00011E44">
            <w:pPr>
              <w:spacing w:line="36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1E44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011E44" w:rsidRDefault="002E4C19">
            <w:pPr>
              <w:pStyle w:val="PargrafodaLista"/>
              <w:numPr>
                <w:ilvl w:val="0"/>
                <w:numId w:val="3"/>
              </w:numPr>
              <w:spacing w:line="256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 xml:space="preserve">O corpo e seus movimentos. </w:t>
            </w:r>
          </w:p>
          <w:p w:rsidR="00011E44" w:rsidRDefault="002E4C19">
            <w:pPr>
              <w:pStyle w:val="PargrafodaLista"/>
              <w:numPr>
                <w:ilvl w:val="0"/>
                <w:numId w:val="3"/>
              </w:numPr>
              <w:spacing w:line="256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Dança</w:t>
            </w:r>
            <w:proofErr w:type="spellEnd"/>
          </w:p>
          <w:p w:rsidR="00011E44" w:rsidRDefault="002E4C19">
            <w:pPr>
              <w:pStyle w:val="PargrafodaLista"/>
              <w:numPr>
                <w:ilvl w:val="0"/>
                <w:numId w:val="3"/>
              </w:numPr>
              <w:spacing w:line="256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Esquema corporal.</w:t>
            </w:r>
          </w:p>
        </w:tc>
      </w:tr>
      <w:tr w:rsidR="00011E44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lastRenderedPageBreak/>
              <w:t>ESSES</w:t>
            </w:r>
          </w:p>
          <w:p w:rsidR="00011E44" w:rsidRDefault="002E4C1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011E44" w:rsidRDefault="002E4C19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DOS?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011E44">
            <w:pPr>
              <w:pStyle w:val="PargrafodaLista"/>
              <w:spacing w:after="0" w:line="256" w:lineRule="auto"/>
              <w:ind w:left="-24"/>
              <w:jc w:val="both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</w:p>
          <w:p w:rsidR="00011E44" w:rsidRDefault="002E4C19">
            <w:pPr>
              <w:pStyle w:val="PargrafodaLista"/>
              <w:spacing w:after="0" w:line="256" w:lineRule="auto"/>
              <w:ind w:left="-24"/>
              <w:jc w:val="both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pt-BR"/>
              </w:rPr>
              <w:t>CAMPO DE EXPERIÊNCIA: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333333"/>
                <w:lang w:eastAsia="pt-BR"/>
              </w:rPr>
              <w:t>O EU O OUTRO E NÓS:</w:t>
            </w:r>
          </w:p>
          <w:p w:rsidR="00011E44" w:rsidRDefault="00011E44">
            <w:pPr>
              <w:pStyle w:val="PargrafodaLista"/>
              <w:spacing w:after="0" w:line="256" w:lineRule="auto"/>
              <w:ind w:left="-24"/>
              <w:jc w:val="both"/>
              <w:rPr>
                <w:rFonts w:ascii="Arial" w:eastAsia="Times New Roman" w:hAnsi="Arial" w:cs="Arial"/>
                <w:color w:val="333333"/>
                <w:lang w:eastAsia="pt-BR"/>
              </w:rPr>
            </w:pPr>
          </w:p>
          <w:p w:rsidR="00011E44" w:rsidRDefault="002E4C19">
            <w:pPr>
              <w:pStyle w:val="PargrafodaLista"/>
              <w:numPr>
                <w:ilvl w:val="0"/>
                <w:numId w:val="4"/>
              </w:numPr>
              <w:spacing w:line="25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lastRenderedPageBreak/>
              <w:t>Brincar com seu corpo por meio de gestos e movimentos.</w:t>
            </w:r>
          </w:p>
          <w:p w:rsidR="00011E44" w:rsidRDefault="00011E44">
            <w:pPr>
              <w:pStyle w:val="PargrafodaLista"/>
              <w:spacing w:line="25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  <w:p w:rsidR="00011E44" w:rsidRDefault="002E4C1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 xml:space="preserve">CAMPO DE EXPERIÊNCIA: ESCUTA,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FALA,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 xml:space="preserve"> PENSAMENTO E IMAGINAÇÃO.</w:t>
            </w:r>
          </w:p>
          <w:p w:rsidR="00011E44" w:rsidRDefault="002E4C19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Brincar de imitar personagens das histórias ouvidas.</w:t>
            </w:r>
          </w:p>
          <w:p w:rsidR="00011E44" w:rsidRDefault="00011E44">
            <w:pPr>
              <w:spacing w:after="0" w:line="36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</w:pPr>
          </w:p>
        </w:tc>
      </w:tr>
      <w:tr w:rsidR="00011E44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lastRenderedPageBreak/>
              <w:t>COMO VAMOS</w:t>
            </w:r>
          </w:p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011E44" w:rsidRDefault="0001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011E44" w:rsidRDefault="00011E4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bCs/>
                <w:color w:val="000000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lang w:eastAsia="zh-CN"/>
              </w:rPr>
              <w:t>Para essa atividade será postado no grupo o vídeo da música Mariana e as crianças irão cantar e dançar. Após a música as crianças poderão brincar de caçar números pela casa e o familiar que estiver ajudando a criança deverá orientar e ajudar a identificar qual o número encontrado.</w:t>
            </w:r>
          </w:p>
        </w:tc>
      </w:tr>
    </w:tbl>
    <w:p w:rsidR="00011E44" w:rsidRDefault="00011E44"/>
    <w:p w:rsidR="00011E44" w:rsidRDefault="00011E44"/>
    <w:p w:rsidR="00011E44" w:rsidRDefault="00011E44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011E44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011E44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011E44" w:rsidRDefault="002E4C19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QUARTA-FEIRA DIA 17/06/2020</w:t>
            </w:r>
          </w:p>
          <w:p w:rsidR="00011E44" w:rsidRDefault="00011E44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011E44" w:rsidRDefault="002E4C19">
            <w:pPr>
              <w:spacing w:line="360" w:lineRule="auto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ATIVIDADE: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Jogo da memória de meia </w:t>
            </w:r>
          </w:p>
          <w:p w:rsidR="00011E44" w:rsidRDefault="002E4C19">
            <w:pPr>
              <w:spacing w:line="360" w:lineRule="auto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               </w:t>
            </w:r>
          </w:p>
        </w:tc>
      </w:tr>
      <w:tr w:rsidR="00011E44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SABERES E CONHECIMENTOS:</w:t>
            </w:r>
          </w:p>
          <w:p w:rsidR="00011E44" w:rsidRDefault="002E4C19">
            <w:pPr>
              <w:pStyle w:val="PargrafodaLista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Organização, comparação, classificação,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sequenciação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e ordenação de diferentes objetos.</w:t>
            </w:r>
          </w:p>
          <w:p w:rsidR="00011E44" w:rsidRDefault="00011E44">
            <w:pPr>
              <w:pStyle w:val="PargrafodaLista"/>
              <w:tabs>
                <w:tab w:val="left" w:pos="420"/>
              </w:tabs>
              <w:spacing w:line="256" w:lineRule="auto"/>
              <w:ind w:left="42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11E44" w:rsidRDefault="002E4C19">
            <w:pPr>
              <w:pStyle w:val="PargrafodaLista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Classificação </w:t>
            </w:r>
          </w:p>
          <w:p w:rsidR="00011E44" w:rsidRDefault="00011E44">
            <w:pPr>
              <w:pStyle w:val="PargrafodaLista"/>
              <w:tabs>
                <w:tab w:val="left" w:pos="420"/>
              </w:tabs>
              <w:spacing w:line="256" w:lineRule="auto"/>
              <w:ind w:left="42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11E44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011E44" w:rsidRDefault="002E4C1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011E44" w:rsidRDefault="002E4C19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spacing w:line="256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 TRAÇOS, SONS, CORES E FORMAS</w:t>
            </w:r>
          </w:p>
          <w:p w:rsidR="00011E44" w:rsidRDefault="002E4C19">
            <w:pPr>
              <w:pStyle w:val="PargrafodaLista"/>
              <w:numPr>
                <w:ilvl w:val="0"/>
                <w:numId w:val="4"/>
              </w:numPr>
              <w:spacing w:line="256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Explorar formas variadas dos objetos para perceber as características das mesmas.  </w:t>
            </w:r>
          </w:p>
          <w:p w:rsidR="00011E44" w:rsidRDefault="002E4C19">
            <w:pPr>
              <w:spacing w:line="256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 O EU O OUTRO E NÓS:</w:t>
            </w:r>
          </w:p>
          <w:p w:rsidR="00011E44" w:rsidRDefault="002E4C19">
            <w:pPr>
              <w:numPr>
                <w:ilvl w:val="0"/>
                <w:numId w:val="5"/>
              </w:numPr>
              <w:tabs>
                <w:tab w:val="clear" w:pos="420"/>
              </w:tabs>
              <w:spacing w:line="256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Construir, vivenciar e respeitar normas e combinados de convívio social em brincadeiras e jogos e na organização e utilização de espaços da instituição.</w:t>
            </w:r>
          </w:p>
        </w:tc>
      </w:tr>
      <w:tr w:rsidR="00011E44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011E44" w:rsidRDefault="002E4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011E44" w:rsidRDefault="0001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011E44" w:rsidRDefault="00011E4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bCs/>
                <w:color w:val="000000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lang w:eastAsia="zh-CN"/>
              </w:rPr>
              <w:lastRenderedPageBreak/>
              <w:t xml:space="preserve">Para essa atividade vocês irão precisar de alguns pares de meia e pedir para a criança encontra o par de cada uma como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lang w:eastAsia="zh-CN"/>
              </w:rPr>
              <w:lastRenderedPageBreak/>
              <w:t>um jogo da memória, pode ser meias de adulto e infantil de cores e modelos variados para que assim ela perceba a diferença de tamanhos e modelos.</w:t>
            </w:r>
          </w:p>
        </w:tc>
      </w:tr>
    </w:tbl>
    <w:p w:rsidR="00011E44" w:rsidRDefault="00011E44"/>
    <w:p w:rsidR="00011E44" w:rsidRDefault="00011E44"/>
    <w:p w:rsidR="00011E44" w:rsidRDefault="00011E44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011E44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011E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11E44" w:rsidRDefault="002E4C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QUINTA-FEIRA DIA 18/06/2020</w:t>
            </w:r>
          </w:p>
          <w:p w:rsidR="00011E44" w:rsidRDefault="002E4C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ATIVIDADE: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Jogo com caixa de sapato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011E44" w:rsidRDefault="002E4C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</w:tr>
      <w:tr w:rsidR="00011E44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SABERES E CONHECIMENTOS:</w:t>
            </w:r>
          </w:p>
          <w:p w:rsidR="00011E44" w:rsidRDefault="002E4C19">
            <w:pPr>
              <w:numPr>
                <w:ilvl w:val="0"/>
                <w:numId w:val="1"/>
              </w:numPr>
              <w:tabs>
                <w:tab w:val="clear" w:pos="4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Organização, comparação, classificação,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sequenciação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ordenação de diferentes objetos.</w:t>
            </w:r>
          </w:p>
          <w:p w:rsidR="00011E44" w:rsidRDefault="002E4C19">
            <w:pPr>
              <w:numPr>
                <w:ilvl w:val="0"/>
                <w:numId w:val="1"/>
              </w:numPr>
              <w:tabs>
                <w:tab w:val="clear" w:pos="4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Classificação </w:t>
            </w:r>
          </w:p>
        </w:tc>
      </w:tr>
      <w:tr w:rsidR="00011E44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EXPERIÊNCIA: TRAÇOS, SONS, CORES E FORMAS</w:t>
            </w:r>
          </w:p>
          <w:p w:rsidR="00011E44" w:rsidRDefault="002E4C19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Experimentar possibilidades de representação visual tridimensional, utilizando materiais diversos: caixas, embalagens, tecidos, tampinhas, massa de modelar, argila e outros.</w:t>
            </w:r>
          </w:p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EXPERIÊNCIA: O EU O OUTRO E NÓS:</w:t>
            </w:r>
          </w:p>
          <w:p w:rsidR="00011E44" w:rsidRDefault="002E4C19">
            <w:pPr>
              <w:numPr>
                <w:ilvl w:val="0"/>
                <w:numId w:val="5"/>
              </w:numPr>
              <w:tabs>
                <w:tab w:val="clear" w:pos="420"/>
              </w:tabs>
              <w:spacing w:line="25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Construir, vivenciar e respeitar normas e combinados de convívio social em brincadeiras e jogos e na organização e utilização de espaços da instituição.</w:t>
            </w:r>
          </w:p>
        </w:tc>
      </w:tr>
      <w:tr w:rsidR="00011E44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011E44" w:rsidRDefault="00011E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1E44" w:rsidRDefault="00011E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Para essa atividade vocês irão precisar de uma caixa e de uma bolinha e o familiar que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acompanhar a atividade precisará  cortar um círculo para que passe a bolinha. A criança brincando deve levar a bolin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ha até o buraco.</w:t>
            </w:r>
          </w:p>
        </w:tc>
      </w:tr>
    </w:tbl>
    <w:p w:rsidR="00011E44" w:rsidRDefault="00011E44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011E44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011E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11E44" w:rsidRDefault="002E4C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SEXTA-FEIRA DIA 19/06/2020</w:t>
            </w:r>
          </w:p>
          <w:p w:rsidR="00011E44" w:rsidRDefault="002E4C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ATIVIDADE: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Brincadeira da minhoca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011E44" w:rsidRDefault="002E4C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</w:tr>
      <w:tr w:rsidR="00011E44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 QUE VOCÊ VAI</w:t>
            </w:r>
          </w:p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SABERES E CONHECIMENTOS:</w:t>
            </w:r>
          </w:p>
          <w:p w:rsidR="00011E44" w:rsidRDefault="002E4C19">
            <w:pPr>
              <w:pStyle w:val="PargrafodaLista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Suporte materiais, instrumentos e técnicas das Artes Visuais e seus uso.</w:t>
            </w:r>
          </w:p>
          <w:p w:rsidR="00011E44" w:rsidRDefault="002E4C19">
            <w:pPr>
              <w:pStyle w:val="PargrafodaLista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 corpo e seus movimentos. </w:t>
            </w:r>
          </w:p>
        </w:tc>
      </w:tr>
      <w:tr w:rsidR="00011E44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EXPERIÊNCIA: TRAÇOS, SONS, CORES E FORMAS\</w:t>
            </w:r>
          </w:p>
          <w:p w:rsidR="00011E44" w:rsidRDefault="002E4C19">
            <w:pPr>
              <w:pStyle w:val="PargrafodaLista"/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Explorar formas variadas dos objetos para perceber as características das mesmas.  </w:t>
            </w:r>
          </w:p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EXPERIÊNCIA: O EU O OUTRO E NÓS:</w:t>
            </w:r>
          </w:p>
          <w:p w:rsidR="00011E44" w:rsidRDefault="002E4C19">
            <w:pPr>
              <w:numPr>
                <w:ilvl w:val="0"/>
                <w:numId w:val="5"/>
              </w:numPr>
              <w:tabs>
                <w:tab w:val="clear" w:pos="4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Construir, vivenciar e respeitar normas e combinados de convívio social em brincadeiras e jogos e na organização e utilização de espaços da instituição.</w:t>
            </w:r>
          </w:p>
          <w:p w:rsidR="00011E44" w:rsidRDefault="00011E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E44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011E44" w:rsidRDefault="002E4C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011E44" w:rsidRDefault="00011E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1E44" w:rsidRDefault="00011E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4" w:rsidRDefault="002E4C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Para essa atividade vocês irão precisar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assistir o vídeo que a professora vai postar no grupo explicando passo a passo como fazer a minhoca de papel e com o canudo a criança vai brincar de assoprar e a minhoca.</w:t>
            </w:r>
          </w:p>
        </w:tc>
      </w:tr>
    </w:tbl>
    <w:p w:rsidR="00011E44" w:rsidRDefault="00011E44"/>
    <w:p w:rsidR="00011E44" w:rsidRDefault="00011E44"/>
    <w:sectPr w:rsidR="00011E44" w:rsidSect="00011E44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F36457"/>
    <w:multiLevelType w:val="singleLevel"/>
    <w:tmpl w:val="90F3645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B5E306ED"/>
    <w:multiLevelType w:val="multilevel"/>
    <w:tmpl w:val="B5E306E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3D62ECE"/>
    <w:multiLevelType w:val="multilevel"/>
    <w:tmpl w:val="03D62EC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A260644"/>
    <w:multiLevelType w:val="multilevel"/>
    <w:tmpl w:val="0A260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D2A5C"/>
    <w:multiLevelType w:val="multilevel"/>
    <w:tmpl w:val="2B6D2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DCABA"/>
    <w:multiLevelType w:val="multilevel"/>
    <w:tmpl w:val="59ADCAB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1BF"/>
    <w:rsid w:val="00011E44"/>
    <w:rsid w:val="000B4795"/>
    <w:rsid w:val="000D0AE0"/>
    <w:rsid w:val="000F1CC0"/>
    <w:rsid w:val="001261E5"/>
    <w:rsid w:val="001A0AF5"/>
    <w:rsid w:val="001A288E"/>
    <w:rsid w:val="001B564F"/>
    <w:rsid w:val="001C7E7F"/>
    <w:rsid w:val="001D2D79"/>
    <w:rsid w:val="0024171C"/>
    <w:rsid w:val="00253433"/>
    <w:rsid w:val="00257CE1"/>
    <w:rsid w:val="002C1139"/>
    <w:rsid w:val="002E4C19"/>
    <w:rsid w:val="00311E27"/>
    <w:rsid w:val="003253F0"/>
    <w:rsid w:val="00434C60"/>
    <w:rsid w:val="005176C5"/>
    <w:rsid w:val="005200DF"/>
    <w:rsid w:val="005425AA"/>
    <w:rsid w:val="005455B1"/>
    <w:rsid w:val="00563C73"/>
    <w:rsid w:val="00573EC9"/>
    <w:rsid w:val="005D6106"/>
    <w:rsid w:val="005E5FA9"/>
    <w:rsid w:val="006006C4"/>
    <w:rsid w:val="006536AA"/>
    <w:rsid w:val="006559A7"/>
    <w:rsid w:val="00662C0F"/>
    <w:rsid w:val="006B4ADA"/>
    <w:rsid w:val="006F1D7E"/>
    <w:rsid w:val="006F4B66"/>
    <w:rsid w:val="007A41D0"/>
    <w:rsid w:val="00835D8A"/>
    <w:rsid w:val="00860E05"/>
    <w:rsid w:val="008E47FF"/>
    <w:rsid w:val="00906615"/>
    <w:rsid w:val="009161BF"/>
    <w:rsid w:val="009254DB"/>
    <w:rsid w:val="00976EDE"/>
    <w:rsid w:val="00990629"/>
    <w:rsid w:val="0099763C"/>
    <w:rsid w:val="009E2809"/>
    <w:rsid w:val="00A531D9"/>
    <w:rsid w:val="00A63C33"/>
    <w:rsid w:val="00A75BED"/>
    <w:rsid w:val="00A821B9"/>
    <w:rsid w:val="00A87021"/>
    <w:rsid w:val="00AA495B"/>
    <w:rsid w:val="00AD6275"/>
    <w:rsid w:val="00AF4AC3"/>
    <w:rsid w:val="00B25AE8"/>
    <w:rsid w:val="00B34EB2"/>
    <w:rsid w:val="00B83D86"/>
    <w:rsid w:val="00B90E72"/>
    <w:rsid w:val="00BA022D"/>
    <w:rsid w:val="00BC4E7B"/>
    <w:rsid w:val="00BF1D8C"/>
    <w:rsid w:val="00C62415"/>
    <w:rsid w:val="00CE6894"/>
    <w:rsid w:val="00D0582E"/>
    <w:rsid w:val="00D061D0"/>
    <w:rsid w:val="00D11235"/>
    <w:rsid w:val="00D144B3"/>
    <w:rsid w:val="00D5122B"/>
    <w:rsid w:val="00D51764"/>
    <w:rsid w:val="00D962D1"/>
    <w:rsid w:val="00DA0FF1"/>
    <w:rsid w:val="00DE1C52"/>
    <w:rsid w:val="00E371E6"/>
    <w:rsid w:val="00E65A52"/>
    <w:rsid w:val="00F05B3F"/>
    <w:rsid w:val="00F30A7B"/>
    <w:rsid w:val="00F448B0"/>
    <w:rsid w:val="00F62190"/>
    <w:rsid w:val="00F822FF"/>
    <w:rsid w:val="00FD4F67"/>
    <w:rsid w:val="00FF4545"/>
    <w:rsid w:val="20E6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E44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011E44"/>
    <w:pPr>
      <w:spacing w:line="256" w:lineRule="auto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11E4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E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C19"/>
    <w:rPr>
      <w:rFonts w:ascii="Tahoma" w:hAnsi="Tahoma" w:cs="Tahoma"/>
      <w:sz w:val="16"/>
      <w:szCs w:val="16"/>
      <w:lang w:eastAsia="en-US"/>
    </w:rPr>
  </w:style>
  <w:style w:type="character" w:styleId="Forte">
    <w:name w:val="Strong"/>
    <w:basedOn w:val="Fontepargpadro"/>
    <w:uiPriority w:val="22"/>
    <w:qFormat/>
    <w:rsid w:val="00BF1D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6CF123-CF2B-429D-8D2D-0717568C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1962</Words>
  <Characters>10596</Characters>
  <Application>Microsoft Office Word</Application>
  <DocSecurity>0</DocSecurity>
  <Lines>88</Lines>
  <Paragraphs>25</Paragraphs>
  <ScaleCrop>false</ScaleCrop>
  <Company>Grizli777</Company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Gilaine</cp:lastModifiedBy>
  <cp:revision>9</cp:revision>
  <dcterms:created xsi:type="dcterms:W3CDTF">2020-06-10T17:21:00Z</dcterms:created>
  <dcterms:modified xsi:type="dcterms:W3CDTF">2020-06-18T23:34:00Z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1046-11.2.0.9396</vt:lpwstr>
  </property>
</Properties>
</file>